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94B07">
      <w:pPr>
        <w:pStyle w:val="31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 xml:space="preserve">Send this form with your drawing to: </w:t>
      </w:r>
      <w:r>
        <w:rPr>
          <w:rFonts w:hint="eastAsia" w:eastAsia="宋体"/>
          <w:sz w:val="28"/>
          <w:szCs w:val="28"/>
          <w:lang w:val="en-US" w:eastAsia="zh-CN"/>
        </w:rPr>
        <w:fldChar w:fldCharType="begin"/>
      </w:r>
      <w:r>
        <w:rPr>
          <w:rFonts w:hint="eastAsia" w:eastAsia="宋体"/>
          <w:sz w:val="28"/>
          <w:szCs w:val="28"/>
          <w:lang w:val="en-US" w:eastAsia="zh-CN"/>
        </w:rPr>
        <w:instrText xml:space="preserve"> HYPERLINK "mailto:anna.liu@zhcprecision.com" </w:instrText>
      </w:r>
      <w:r>
        <w:rPr>
          <w:rFonts w:hint="eastAsia" w:eastAsia="宋体"/>
          <w:sz w:val="28"/>
          <w:szCs w:val="28"/>
          <w:lang w:val="en-US" w:eastAsia="zh-CN"/>
        </w:rPr>
        <w:fldChar w:fldCharType="separate"/>
      </w:r>
      <w:r>
        <w:rPr>
          <w:rStyle w:val="135"/>
          <w:rFonts w:hint="eastAsia" w:eastAsia="宋体"/>
          <w:sz w:val="28"/>
          <w:szCs w:val="28"/>
          <w:lang w:val="en-US" w:eastAsia="zh-CN"/>
        </w:rPr>
        <w:t>anna.liu@zhcprecision.com</w:t>
      </w:r>
      <w:r>
        <w:rPr>
          <w:rFonts w:hint="eastAsia" w:eastAsia="宋体"/>
          <w:sz w:val="28"/>
          <w:szCs w:val="28"/>
          <w:lang w:val="en-US" w:eastAsia="zh-CN"/>
        </w:rPr>
        <w:fldChar w:fldCharType="end"/>
      </w:r>
    </w:p>
    <w:p w14:paraId="7CB190EF">
      <w:pPr>
        <w:rPr>
          <w:rFonts w:hint="default"/>
          <w:lang w:val="en-US" w:eastAsia="zh-CN"/>
        </w:rPr>
      </w:pPr>
    </w:p>
    <w:p w14:paraId="7BCA37F2">
      <w:pPr>
        <w:pStyle w:val="31"/>
      </w:pPr>
      <w:r>
        <w:t>RFQ Template for Custom CNC Parts (询价模板)</w:t>
      </w:r>
    </w:p>
    <w:p w14:paraId="34B91DF9">
      <w:pPr>
        <w:pStyle w:val="3"/>
      </w:pPr>
      <w:r>
        <w:t>Project Information 项目信息</w:t>
      </w:r>
    </w:p>
    <w:p w14:paraId="1D140BF1">
      <w:r>
        <w:t>Project Name 项目名称:</w:t>
      </w:r>
    </w:p>
    <w:p w14:paraId="465BADC4">
      <w:r>
        <w:t>Company 公司:</w:t>
      </w:r>
    </w:p>
    <w:p w14:paraId="3BB09A1D">
      <w:r>
        <w:t>Contact Person 联系人:</w:t>
      </w:r>
    </w:p>
    <w:p w14:paraId="1D0820A3">
      <w:r>
        <w:t>Email 邮箱:</w:t>
      </w:r>
    </w:p>
    <w:p w14:paraId="5C4F64F2">
      <w:pPr>
        <w:pStyle w:val="3"/>
      </w:pPr>
      <w:r>
        <w:t>Product Information 产品信息</w:t>
      </w:r>
    </w:p>
    <w:p w14:paraId="5D537E36">
      <w:r>
        <w:t>Part Name 零件名称:</w:t>
      </w:r>
    </w:p>
    <w:p w14:paraId="2DE99BFF">
      <w:r>
        <w:t>Application 应用行业:</w:t>
      </w:r>
    </w:p>
    <w:p w14:paraId="5A1C2F97">
      <w:r>
        <w:t>Annual Quantity 年需求量:</w:t>
      </w:r>
    </w:p>
    <w:p w14:paraId="19488376">
      <w:r>
        <w:t>Prototype or Mass Production 样品/量产:</w:t>
      </w:r>
    </w:p>
    <w:p w14:paraId="1D9A7162">
      <w:pPr>
        <w:pStyle w:val="3"/>
      </w:pPr>
      <w:r>
        <w:t>Technical Requirements 技术要求</w:t>
      </w:r>
    </w:p>
    <w:p w14:paraId="1112B03F">
      <w:r>
        <w:t>Material 材料:</w:t>
      </w:r>
    </w:p>
    <w:p w14:paraId="3BA583F2">
      <w:r>
        <w:t>Tolerance 公差: ☐ ±0.01mm ☐ ±0.02mm ☐ As drawing 按图纸</w:t>
      </w:r>
    </w:p>
    <w:p w14:paraId="6D342DF5">
      <w:r>
        <w:t>Surface Finish 表面处理: ☐ Anodizing 阳极氧化 ☐ Plating 电镀 ☐ Sandblasting 喷砂 ☐ Other 其他:</w:t>
      </w:r>
    </w:p>
    <w:p w14:paraId="2C065C20">
      <w:r>
        <w:t>Surface Roughness 粗糙度: ☐ Ra 0.8 ☐ Ra 1.6 ☐ Other</w:t>
      </w:r>
    </w:p>
    <w:p w14:paraId="34A8386F">
      <w:pPr>
        <w:pStyle w:val="3"/>
      </w:pPr>
      <w:r>
        <w:t>Drawing Upload 图纸上传</w:t>
      </w:r>
    </w:p>
    <w:p w14:paraId="73E5FBE3">
      <w:r>
        <w:t>Please upload 2D (PDF/DWG) and 3D (STEP/STP) files.</w:t>
      </w:r>
    </w:p>
    <w:p w14:paraId="2924CA25">
      <w:bookmarkStart w:id="0" w:name="_GoBack"/>
      <w:bookmarkEnd w:id="0"/>
      <w:r>
        <w:t>请上传2D图纸（PDF/DWG）和3D模型（STEP/STP）。</w:t>
      </w:r>
    </w:p>
    <w:p w14:paraId="657C71FA">
      <w:pPr>
        <w:pStyle w:val="3"/>
      </w:pPr>
      <w:r>
        <w:t>Notes 备注</w:t>
      </w:r>
    </w:p>
    <w:p w14:paraId="6F7186C8">
      <w:r>
        <w:t>Not sure about tolerance or material? Our engineers can assist with DFM optimization.</w:t>
      </w:r>
    </w:p>
    <w:p w14:paraId="3FC80C99">
      <w:r>
        <w:t>不确定公差或材料？我们的工程师可以提供DFM优化建议。</w:t>
      </w:r>
    </w:p>
    <w:p w14:paraId="2E69F833">
      <w:pPr>
        <w:rPr>
          <w:color w:val="0000FF"/>
        </w:rPr>
      </w:pPr>
    </w:p>
    <w:p w14:paraId="10FC7480">
      <w:pPr>
        <w:rPr>
          <w:color w:val="4F81BD" w:themeColor="accent1"/>
          <w14:textFill>
            <w14:solidFill>
              <w14:schemeClr w14:val="accent1"/>
            </w14:solidFill>
          </w14:textFill>
        </w:rPr>
      </w:pPr>
      <w:r>
        <w:rPr>
          <w:color w:val="4F81BD" w:themeColor="accent1"/>
          <w14:textFill>
            <w14:solidFill>
              <w14:schemeClr w14:val="accent1"/>
            </w14:solidFill>
          </w14:textFill>
        </w:rPr>
        <w:t>“Just send your drawing — we’ll handle the rest.”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BCA01A2"/>
    <w:rsid w:val="6743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qFormat="1"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4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8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7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5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6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styleId="135">
    <w:name w:val="Hyperlink"/>
    <w:basedOn w:val="132"/>
    <w:semiHidden/>
    <w:unhideWhenUsed/>
    <w:uiPriority w:val="99"/>
    <w:rPr>
      <w:color w:val="0000FF"/>
      <w:u w:val="single"/>
    </w:rPr>
  </w:style>
  <w:style w:type="character" w:customStyle="1" w:styleId="136">
    <w:name w:val="Header Char"/>
    <w:basedOn w:val="132"/>
    <w:link w:val="25"/>
    <w:uiPriority w:val="99"/>
  </w:style>
  <w:style w:type="character" w:customStyle="1" w:styleId="137">
    <w:name w:val="Footer Char"/>
    <w:basedOn w:val="132"/>
    <w:link w:val="24"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Body Text Char"/>
    <w:basedOn w:val="132"/>
    <w:link w:val="19"/>
    <w:uiPriority w:val="99"/>
  </w:style>
  <w:style w:type="character" w:customStyle="1" w:styleId="146">
    <w:name w:val="Body Text 2 Char"/>
    <w:basedOn w:val="132"/>
    <w:link w:val="28"/>
    <w:uiPriority w:val="99"/>
  </w:style>
  <w:style w:type="character" w:customStyle="1" w:styleId="147">
    <w:name w:val="Body Text 3 Char"/>
    <w:basedOn w:val="132"/>
    <w:link w:val="17"/>
    <w:uiPriority w:val="99"/>
    <w:rPr>
      <w:sz w:val="16"/>
      <w:szCs w:val="16"/>
    </w:rPr>
  </w:style>
  <w:style w:type="character" w:customStyle="1" w:styleId="148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Quote Char"/>
    <w:basedOn w:val="132"/>
    <w:link w:val="149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Intense Quote Char"/>
    <w:basedOn w:val="132"/>
    <w:link w:val="157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228</Words>
  <Characters>685</Characters>
  <Lines>0</Lines>
  <Paragraphs>0</Paragraphs>
  <TotalTime>1</TotalTime>
  <ScaleCrop>false</ScaleCrop>
  <LinksUpToDate>false</LinksUpToDate>
  <CharactersWithSpaces>783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Anna</cp:lastModifiedBy>
  <dcterms:modified xsi:type="dcterms:W3CDTF">2026-04-13T09:09:32Z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eyJoZGlkIjoiNmQwY2UzYjI3YTgyZDdhMDM1NGYyMzI5NjQ3YTU0ZTkiLCJ1c2VySWQiOiI4MDM5NDU2NTcifQ==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1F8CC9B793D847178CD278C33BFEC793_12</vt:lpwstr>
  </property>
</Properties>
</file>